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书名：非物质文化遗产档案  中华老字号·范家壶庄紫砂陶传统制作技艺</w:t>
      </w:r>
    </w:p>
    <w:p>
      <w:r>
        <w:t>作者：孙旭光主编</w:t>
      </w:r>
    </w:p>
    <w:p>
      <w:r>
        <w:t>出版社：北京:文化艺术出版社,2013.12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非物质文化遗产档案  中华老字号·范家壶庄紫砂陶传统制作技艺 评论地址：https://www.jiaokey.com/book/detail/13638253.html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