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答案如刀珍艾  艾弗森退役终藏版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答案如刀珍艾  艾弗森退役终藏版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本书出售、求购地址：https://www.jiaokey.com/book/detail/13638250.html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关键词搜索：https://www.jiaokey.com/tag/答案如刀珍艾  艾弗森退役终藏版.html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