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书名：斗色争妍  锦州市博物馆馆藏陶瓷精品录</w:t>
      </w:r>
    </w:p>
    <w:p>
      <w:r>
        <w:t>作者：刘振陆主编</w:t>
      </w:r>
    </w:p>
    <w:p>
      <w:r>
        <w:t>出版社：长春:吉林大学出版社,2013.06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斗色争妍  锦州市博物馆馆藏陶瓷精品录 评论地址：https://www.jiaokey.com/book/detail/13638188.html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