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第4版  辅导与习题集  翟中和、王喜忠、丁孝明《细胞生物学》第4版同步配套辅导、考研辅导</w:t>
      </w:r>
    </w:p>
    <w:p>
      <w:r>
        <w:rPr>
          <w:rFonts w:ascii="宋体" w:hAnsi="宋体" w:eastAsia="宋体"/>
          <w:sz w:val="24"/>
        </w:rPr>
        <w:t>姜益泉，邹菊萍主编；高和平，邓青云，杨清平等副主编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第4版  辅导与习题集  翟中和、王喜忠、丁孝明《细胞生物学》第4版同步配套辅导、考研辅导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姜益泉，邹菊萍主编；高和平，邓青云，杨清平等副主编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本书出售、求购地址：https://www.jiaokey.com/book/detail/13638180.html</w:t>
      </w:r>
    </w:p>
    <w:p>
      <w:r>
        <w:t>更多相关图书推荐：https://www.jiaokey.com</w:t>
      </w:r>
    </w:p>
    <w:p>
      <w:r>
        <w:t>姜益泉，邹菊萍主编；高和平，邓青云，杨清平等副主编 其他作品：https://www.jiaokey.com/tag/姜益泉，邹菊萍主编；高和平，邓青云，杨清平等副主编.html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关键词搜索：https://www.jiaokey.com/tag/细胞生物学  第4版  辅导与习题集  翟中和、王喜忠、丁孝明《细胞生物学》第4版同步配套辅导、考研辅导.html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