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《现代分子生物学  第3版》辅导与习题集</w:t>
      </w:r>
    </w:p>
    <w:p>
      <w:r>
        <w:rPr>
          <w:rFonts w:ascii="宋体" w:hAnsi="宋体" w:eastAsia="宋体"/>
          <w:sz w:val="24"/>
        </w:rPr>
        <w:t>戴余军，母昌云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《现代分子生物学  第3版》辅导与习题集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戴余军，母昌云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本书出售、求购地址：https://www.jiaokey.com/book/detail/13638179.html</w:t>
      </w:r>
    </w:p>
    <w:p>
      <w:r>
        <w:t>更多相关图书推荐：https://www.jiaokey.com</w:t>
      </w:r>
    </w:p>
    <w:p>
      <w:r>
        <w:t>戴余军，母昌云 其他作品：https://www.jiaokey.com/tag/戴余军，母昌云.html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关键词搜索：https://www.jiaokey.com/tag/《现代分子生物学  第3版》辅导与习题集.html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