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“浙江舟山群岛新区·现代海上丝绸之路”研究</w:t>
      </w:r>
    </w:p>
    <w:p>
      <w:r>
        <w:rPr>
          <w:rFonts w:ascii="宋体" w:hAnsi="宋体" w:eastAsia="宋体"/>
          <w:sz w:val="24"/>
        </w:rPr>
        <w:t>黄建钢著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“浙江舟山群岛新区·现代海上丝绸之路”研究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本书出售、求购地址：https://www.jiaokey.com/book/detail/13638177.html</w:t>
      </w:r>
    </w:p>
    <w:p>
      <w:r>
        <w:t>更多相关图书推荐：https://www.jiaokey.com</w:t>
      </w:r>
    </w:p>
    <w:p>
      <w:r>
        <w:t>黄建钢著 其他作品：https://www.jiaokey.com/tag/黄建钢著.html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关键词搜索：https://www.jiaokey.com/tag/“浙江舟山群岛新区·现代海上丝绸之路”研究.html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