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干掉无趣  寻找趣生活，新锐生活计划从这里开始</w:t>
      </w:r>
    </w:p>
    <w:p>
      <w:r>
        <w:rPr>
          <w:rFonts w:ascii="宋体" w:hAnsi="宋体" w:eastAsia="宋体"/>
          <w:sz w:val="24"/>
        </w:rPr>
        <w:t>陈全忠著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干掉无趣  寻找趣生活，新锐生活计划从这里开始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陈全忠著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本书出售、求购地址：https://www.jiaokey.com/book/detail/13638162.html</w:t>
      </w:r>
    </w:p>
    <w:p>
      <w:r>
        <w:t>更多相关图书推荐：https://www.jiaokey.com</w:t>
      </w:r>
    </w:p>
    <w:p>
      <w:r>
        <w:t>陈全忠著 其他作品：https://www.jiaokey.com/tag/陈全忠著.html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关键词搜索：https://www.jiaokey.com/tag/干掉无趣  寻找趣生活，新锐生活计划从这里开始.html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