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山米的巧克力大礼盒</w:t>
      </w:r>
    </w:p>
    <w:p>
      <w:r>
        <w:rPr>
          <w:rFonts w:ascii="宋体" w:hAnsi="宋体" w:eastAsia="宋体"/>
          <w:sz w:val="24"/>
        </w:rPr>
        <w:t>（比）麦森文，（比）沙拉菲丁图，漪然译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山米的巧克力大礼盒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（比）麦森文，（比）沙拉菲丁图，漪然译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本书出售、求购地址：https://www.jiaokey.com/book/detail/13638112.html</w:t>
      </w:r>
    </w:p>
    <w:p>
      <w:r>
        <w:t>更多相关图书推荐：https://www.jiaokey.com</w:t>
      </w:r>
    </w:p>
    <w:p>
      <w:r>
        <w:t>（比）麦森文，（比）沙拉菲丁图，漪然译 其他作品：https://www.jiaokey.com/tag/（比）麦森文，（比）沙拉菲丁图，漪然译.html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关键词搜索：https://www.jiaokey.com/tag/山米的巧克力大礼盒.html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