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忘了说我爱你</w:t>
      </w:r>
    </w:p>
    <w:p>
      <w:r>
        <w:rPr>
          <w:rFonts w:ascii="宋体" w:hAnsi="宋体" w:eastAsia="宋体"/>
          <w:sz w:val="24"/>
        </w:rPr>
        <w:t>（英）莫斯（Moss，M.）著；（英）柯里（Currey，A.）绘；金波译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忘了说我爱你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（英）莫斯（Moss，M.）著；（英）柯里（Currey，A.）绘；金波译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本书出售、求购地址：https://www.jiaokey.com/book/detail/13638082.html</w:t>
      </w:r>
    </w:p>
    <w:p>
      <w:r>
        <w:t>更多相关图书推荐：https://www.jiaokey.com</w:t>
      </w:r>
    </w:p>
    <w:p>
      <w:r>
        <w:t>（英）莫斯（Moss，M.）著；（英）柯里（Currey，A.）绘；金波译 其他作品：https://www.jiaokey.com/tag/（英）莫斯（Moss，M.）著；（英）柯里（Currey，A.）绘；金波译.html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关键词搜索：https://www.jiaokey.com/tag/忘了说我爱你.html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