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火龙爸爸戒烟记</w:t>
      </w:r>
    </w:p>
    <w:p>
      <w:r>
        <w:rPr>
          <w:rFonts w:ascii="宋体" w:hAnsi="宋体" w:eastAsia="宋体"/>
          <w:sz w:val="24"/>
        </w:rPr>
        <w:t>（英）克拉克（Clarke，J.）著；（英）科特（Cort，B.）绘；金波译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火龙爸爸戒烟记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（英）克拉克（Clarke，J.）著；（英）科特（Cort，B.）绘；金波译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本书出售、求购地址：https://www.jiaokey.com/book/detail/13638078.html</w:t>
      </w:r>
    </w:p>
    <w:p>
      <w:r>
        <w:t>更多相关图书推荐：https://www.jiaokey.com</w:t>
      </w:r>
    </w:p>
    <w:p>
      <w:r>
        <w:t>（英）克拉克（Clarke，J.）著；（英）科特（Cort，B.）绘；金波译 其他作品：https://www.jiaokey.com/tag/（英）克拉克（Clarke，J.）著；（英）科特（Cort，B.）绘；金波译.html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关键词搜索：https://www.jiaokey.com/tag/火龙爸爸戒烟记.html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