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长大做个好爷爷</w:t>
      </w:r>
    </w:p>
    <w:p>
      <w:r>
        <w:rPr>
          <w:rFonts w:ascii="宋体" w:hAnsi="宋体" w:eastAsia="宋体"/>
          <w:sz w:val="24"/>
        </w:rPr>
        <w:t>（英）格雷（Gray，N.）著；（英）卡班（Cabba，V.）绘；金波译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长大做个好爷爷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（英）格雷（Gray，N.）著；（英）卡班（Cabba，V.）绘；金波译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本书出售、求购地址：https://www.jiaokey.com/book/detail/13638077.html</w:t>
      </w:r>
    </w:p>
    <w:p>
      <w:r>
        <w:t>更多相关图书推荐：https://www.jiaokey.com</w:t>
      </w:r>
    </w:p>
    <w:p>
      <w:r>
        <w:t>（英）格雷（Gray，N.）著；（英）卡班（Cabba，V.）绘；金波译 其他作品：https://www.jiaokey.com/tag/（英）格雷（Gray，N.）著；（英）卡班（Cabba，V.）绘；金波译.html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关键词搜索：https://www.jiaokey.com/tag/长大做个好爷爷.html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