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吉莉娅数星星</w:t>
      </w:r>
    </w:p>
    <w:p>
      <w:r>
        <w:rPr>
          <w:rFonts w:ascii="宋体" w:hAnsi="宋体" w:eastAsia="宋体"/>
          <w:sz w:val="24"/>
        </w:rPr>
        <w:t>（德）胡伯特·席尔聂克文；（德）西尔维娅·格劳普格图；曾璇译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吉莉娅数星星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（德）胡伯特·席尔聂克文；（德）西尔维娅·格劳普格图；曾璇译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本书出售、求购地址：https://www.jiaokey.com/book/detail/13638074.html</w:t>
      </w:r>
    </w:p>
    <w:p>
      <w:r>
        <w:t>更多相关图书推荐：https://www.jiaokey.com</w:t>
      </w:r>
    </w:p>
    <w:p>
      <w:r>
        <w:t>（德）胡伯特·席尔聂克文；（德）西尔维娅·格劳普格图；曾璇译 其他作品：https://www.jiaokey.com/tag/（德）胡伯特·席尔聂克文；（德）西尔维娅·格劳普格图；曾璇译.html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关键词搜索：https://www.jiaokey.com/tag/吉莉娅数星星.html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