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海豚绘本花园  罗伯生气了</w:t>
      </w:r>
    </w:p>
    <w:p>
      <w:r>
        <w:rPr>
          <w:rFonts w:ascii="宋体" w:hAnsi="宋体" w:eastAsia="宋体"/>
          <w:sz w:val="24"/>
        </w:rPr>
        <w:t>（法）阿隆索著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30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8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30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海豚绘本花园  罗伯生气了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（法）阿隆索著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武汉:湖北美术出版社,2011.04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本书出售、求购地址：https://www.jiaokey.com/book/detail/13638072.html</w:t>
      </w:r>
    </w:p>
    <w:p>
      <w:r>
        <w:t>更多相关图书推荐：https://www.jiaokey.com</w:t>
      </w:r>
    </w:p>
    <w:p>
      <w:r>
        <w:t>（法）阿隆索著 其他作品：https://www.jiaokey.com/tag/（法）阿隆索著.html</w:t>
      </w:r>
    </w:p>
    <w:p>
      <w:r>
        <w:t>武汉:湖北美术出版社,2011.04 出版图书：https://www.jiaokey.com/tag/武汉:湖北美术出版社,2011.04.html</w:t>
      </w:r>
    </w:p>
    <w:p>
      <w:r>
        <w:t>关键词搜索：https://www.jiaokey.com/tag/图画故事-法国-现代.html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