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请给青蛙一个吻</w:t>
      </w:r>
    </w:p>
    <w:p>
      <w:r>
        <w:rPr>
          <w:rFonts w:ascii="宋体" w:hAnsi="宋体" w:eastAsia="宋体"/>
          <w:sz w:val="24"/>
        </w:rPr>
        <w:t>（英）汤尼·邦宁文；（英）罗莎琳德·比尔肖图；任溶溶译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请给青蛙一个吻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（英）汤尼·邦宁文；（英）罗莎琳德·比尔肖图；任溶溶译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本书出售、求购地址：https://www.jiaokey.com/book/detail/13638070.html</w:t>
      </w:r>
    </w:p>
    <w:p>
      <w:r>
        <w:t>更多相关图书推荐：https://www.jiaokey.com</w:t>
      </w:r>
    </w:p>
    <w:p>
      <w:r>
        <w:t>（英）汤尼·邦宁文；（英）罗莎琳德·比尔肖图；任溶溶译 其他作品：https://www.jiaokey.com/tag/（英）汤尼·邦宁文；（英）罗莎琳德·比尔肖图；任溶溶译.html</w:t>
      </w:r>
    </w:p>
    <w:p>
      <w:r>
        <w:t>长沙:湖南少年儿童出版社,2013.04 出版图书：https://www.jiaokey.com/tag/长沙:湖南少年儿童出版社,2013.04.html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