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乱七八糟的变色龙</w:t>
      </w:r>
    </w:p>
    <w:p>
      <w:r>
        <w:rPr>
          <w:rFonts w:ascii="宋体" w:hAnsi="宋体" w:eastAsia="宋体"/>
          <w:sz w:val="24"/>
        </w:rPr>
        <w:t>（英）格兰特（Grant，N.）著；（英）特里（Terry，M.）绘；金波译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乱七八糟的变色龙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（英）格兰特（Grant，N.）著；（英）特里（Terry，M.）绘；金波译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本书出售、求购地址：https://www.jiaokey.com/book/detail/13638067.html</w:t>
      </w:r>
    </w:p>
    <w:p>
      <w:r>
        <w:t>更多相关图书推荐：https://www.jiaokey.com</w:t>
      </w:r>
    </w:p>
    <w:p>
      <w:r>
        <w:t>（英）格兰特（Grant，N.）著；（英）特里（Terry，M.）绘；金波译 其他作品：https://www.jiaokey.com/tag/（英）格兰特（Grant，N.）著；（英）特里（Terry，M.）绘；金波译.html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关键词搜索：https://www.jiaokey.com/tag/乱七八糟的变色龙.html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