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猫头鹰喔－喔－呼！</w:t>
      </w:r>
    </w:p>
    <w:p>
      <w:r>
        <w:rPr>
          <w:rFonts w:ascii="宋体" w:hAnsi="宋体" w:eastAsia="宋体"/>
          <w:sz w:val="24"/>
        </w:rPr>
        <w:t>（英）曼宁（Manning，M.）著；（英）格兰斯特伦（Granstrom，B.）绘；金波译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猫头鹰喔－喔－呼！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（英）曼宁（Manning，M.）著；（英）格兰斯特伦（Granstrom，B.）绘；金波译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本书出售、求购地址：https://www.jiaokey.com/book/detail/13638065.html</w:t>
      </w:r>
    </w:p>
    <w:p>
      <w:r>
        <w:t>更多相关图书推荐：https://www.jiaokey.com</w:t>
      </w:r>
    </w:p>
    <w:p>
      <w:r>
        <w:t>（英）曼宁（Manning，M.）著；（英）格兰斯特伦（Granstrom，B.）绘；金波译 其他作品：https://www.jiaokey.com/tag/（英）曼宁（Manning，M.）著；（英）格兰斯特伦（Granstrom，B.）绘；金波译.html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关键词搜索：https://www.jiaokey.com/tag/猫头鹰喔－喔－呼！.html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