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麦田绘本馆  我不叫伊莎贝拉</w:t>
      </w:r>
    </w:p>
    <w:p>
      <w:r>
        <w:rPr>
          <w:rFonts w:ascii="宋体" w:hAnsi="宋体" w:eastAsia="宋体"/>
          <w:sz w:val="24"/>
        </w:rPr>
        <w:t>（美）詹尼弗·福斯伯里著；任谊鑫译；（美）迈克·利特温绘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麦田绘本馆  我不叫伊莎贝拉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（美）詹尼弗·福斯伯里著；任谊鑫译；（美）迈克·利特温绘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本书出售、求购地址：https://www.jiaokey.com/book/detail/13638058.html</w:t>
      </w:r>
    </w:p>
    <w:p>
      <w:r>
        <w:t>更多相关图书推荐：https://www.jiaokey.com</w:t>
      </w:r>
    </w:p>
    <w:p>
      <w:r>
        <w:t>（美）詹尼弗·福斯伯里著；任谊鑫译；（美）迈克·利特温绘 其他作品：https://www.jiaokey.com/tag/（美）詹尼弗·福斯伯里著；任谊鑫译；（美）迈克·利特温绘.html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关键词搜索：https://www.jiaokey.com/tag/麦田绘本馆  我不叫伊莎贝拉.html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