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火龙谷里的陌生客</w:t>
      </w:r>
    </w:p>
    <w:p>
      <w:r>
        <w:rPr>
          <w:rFonts w:ascii="宋体" w:hAnsi="宋体" w:eastAsia="宋体"/>
          <w:sz w:val="24"/>
        </w:rPr>
        <w:t>（英）蒂莫西·纳普曼文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火龙谷里的陌生客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（英）蒂莫西·纳普曼文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本书出售、求购地址：https://www.jiaokey.com/book/detail/13638053.html</w:t>
      </w:r>
    </w:p>
    <w:p>
      <w:r>
        <w:t>更多相关图书推荐：https://www.jiaokey.com</w:t>
      </w:r>
    </w:p>
    <w:p>
      <w:r>
        <w:t>（英）蒂莫西·纳普曼文 其他作品：https://www.jiaokey.com/tag/（英）蒂莫西·纳普曼文.html</w:t>
      </w:r>
    </w:p>
    <w:p>
      <w:r>
        <w:t>关键词搜索：https://www.jiaokey.com/tag/火龙谷里的陌生客.html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