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小牧羊人和夜莺</w:t>
      </w:r>
    </w:p>
    <w:p>
      <w:r>
        <w:rPr>
          <w:rFonts w:ascii="宋体" w:hAnsi="宋体" w:eastAsia="宋体"/>
          <w:sz w:val="24"/>
        </w:rPr>
        <w:t>（德）格林兄弟文；（英）贝妮黛·华兹图；陈继华译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小牧羊人和夜莺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（德）格林兄弟文；（英）贝妮黛·华兹图；陈继华译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本书出售、求购地址：https://www.jiaokey.com/book/detail/13638049.html</w:t>
      </w:r>
    </w:p>
    <w:p>
      <w:r>
        <w:t>更多相关图书推荐：https://www.jiaokey.com</w:t>
      </w:r>
    </w:p>
    <w:p>
      <w:r>
        <w:t>（德）格林兄弟文；（英）贝妮黛·华兹图；陈继华译 其他作品：https://www.jiaokey.com/tag/（德）格林兄弟文；（英）贝妮黛·华兹图；陈继华译.html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关键词搜索：https://www.jiaokey.com/tag/小牧羊人和夜莺.html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