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大棕熊的秘密</w:t>
      </w:r>
    </w:p>
    <w:p>
      <w:r>
        <w:rPr>
          <w:rFonts w:ascii="宋体" w:hAnsi="宋体" w:eastAsia="宋体"/>
          <w:sz w:val="24"/>
        </w:rPr>
        <w:t>（英）凯洛琳·凯索文；（英）提娜·麦克诺顿图；漪然译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大棕熊的秘密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（英）凯洛琳·凯索文；（英）提娜·麦克诺顿图；漪然译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本书出售、求购地址：https://www.jiaokey.com/book/detail/13638029.html</w:t>
      </w:r>
    </w:p>
    <w:p>
      <w:r>
        <w:t>更多相关图书推荐：https://www.jiaokey.com</w:t>
      </w:r>
    </w:p>
    <w:p>
      <w:r>
        <w:t>（英）凯洛琳·凯索文；（英）提娜·麦克诺顿图；漪然译 其他作品：https://www.jiaokey.com/tag/（英）凯洛琳·凯索文；（英）提娜·麦克诺顿图；漪然译.html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关键词搜索：https://www.jiaokey.com/tag/大棕熊的秘密.html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