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麦田绘本馆  小怪物说不</w:t>
      </w:r>
    </w:p>
    <w:p>
      <w:r>
        <w:rPr>
          <w:rFonts w:ascii="宋体" w:hAnsi="宋体" w:eastAsia="宋体"/>
          <w:sz w:val="24"/>
        </w:rPr>
        <w:t>（冰）奥丝拉格·琼斯多特尔，凯勒·古特勒，拉琪尔·海姆斯达，李姝霖译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麦田绘本馆  小怪物说不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（冰）奥丝拉格·琼斯多特尔，凯勒·古特勒，拉琪尔·海姆斯达，李姝霖译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本书出售、求购地址：https://www.jiaokey.com/book/detail/13638020.html</w:t>
      </w:r>
    </w:p>
    <w:p>
      <w:r>
        <w:t>更多相关图书推荐：https://www.jiaokey.com</w:t>
      </w:r>
    </w:p>
    <w:p>
      <w:r>
        <w:t>（冰）奥丝拉格·琼斯多特尔，凯勒·古特勒，拉琪尔·海姆斯达，李姝霖译 其他作品：https://www.jiaokey.com/tag/（冰）奥丝拉格·琼斯多特尔，凯勒·古特勒，拉琪尔·海姆斯达，李姝霖译.html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关键词搜索：https://www.jiaokey.com/tag/麦田绘本馆  小怪物说不.html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