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书名：我的家，利物浦  达格利什自传</w:t>
      </w:r>
    </w:p>
    <w:p>
      <w:r>
        <w:t>作者：肯尼·&lt;font color=Red&gt;达&lt;/font&gt;格利什著</w:t>
      </w:r>
    </w:p>
    <w:p>
      <w:r>
        <w:t>出版社：厦门:厦门大学出版社,2014.01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我的家，利物浦  达格利什自传 评论地址：https://www.jiaokey.com/book/detail/13637954.html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