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书名：ECR长材连铸连轧生产线连铸过程优化控制的研究</w:t>
      </w:r>
    </w:p>
    <w:p>
      <w:r>
        <w:t>作者：陈志凌著</w:t>
      </w:r>
    </w:p>
    <w:p>
      <w:r>
        <w:t>出版社：上海:上海大学出版社,2009.12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ECR长材连铸连轧生产线连铸过程优化控制的研究 评论地址：https://www.jiaokey.com/book/detail/13637946.html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