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书名：烧透点递阶智能控制系统的研究与实现</w:t>
      </w:r>
    </w:p>
    <w:p>
      <w:r>
        <w:t>作者：程武山作；博士学位论文编辑部编</w:t>
      </w:r>
    </w:p>
    <w:p>
      <w:r>
        <w:t>出版社：上海:上海大学出版社,2010.06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烧透点递阶智能控制系统的研究与实现 评论地址：https://www.jiaokey.com/book/detail/13637944.html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