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书名：高精度紧致差分方法及其应用研究</w:t>
      </w:r>
    </w:p>
    <w:p>
      <w:r>
        <w:t>作者：田振夫作；博士学位论文编辑部编</w:t>
      </w:r>
    </w:p>
    <w:p>
      <w:r>
        <w:t>出版社：上海:上海大学出版社,2010.06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高精度紧致差分方法及其应用研究 评论地址：https://www.jiaokey.com/book/detail/13637941.html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