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庆贺饶宗颐先生九十五华诞敦煌学国际学术研讨会论文集</w:t>
      </w:r>
    </w:p>
    <w:p>
      <w:r>
        <w:rPr>
          <w:rFonts w:ascii="宋体" w:hAnsi="宋体" w:eastAsia="宋体"/>
          <w:sz w:val="24"/>
        </w:rPr>
        <w:t>袁行霈，李焯芬，樊锦诗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庆贺饶宗颐先生九十五华诞敦煌学国际学术研讨会论文集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袁行霈，李焯芬，樊锦诗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本书出售、求购地址：https://www.jiaokey.com/book/detail/13637920.html</w:t>
      </w:r>
    </w:p>
    <w:p>
      <w:r>
        <w:t>更多相关图书推荐：https://www.jiaokey.com</w:t>
      </w:r>
    </w:p>
    <w:p>
      <w:r>
        <w:t>袁行霈，李焯芬，樊锦诗 其他作品：https://www.jiaokey.com/tag/袁行霈，李焯芬，樊锦诗.html</w:t>
      </w:r>
    </w:p>
    <w:p>
      <w:r>
        <w:t>北京：中华书局 出版图书：https://www.jiaokey.com/tag/北京：中华书局.html</w:t>
      </w:r>
    </w:p>
    <w:p>
      <w:r>
        <w:t>关键词搜索：https://www.jiaokey.com/tag/庆贺饶宗颐先生九十五华诞敦煌学国际学术研讨会论文集.html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