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中央研究院历史语言研究所专刊  25  明靖难史事考证稿</w:t>
      </w:r>
    </w:p>
    <w:p>
      <w:r>
        <w:rPr>
          <w:rFonts w:ascii="宋体" w:hAnsi="宋体" w:eastAsia="宋体"/>
          <w:sz w:val="24"/>
        </w:rPr>
        <w:t>王崇武著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中央研究院历史语言研究所专刊  25  明靖难史事考证稿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本书出售、求购地址：https://www.jiaokey.com/book/detail/13637916.html</w:t>
      </w:r>
    </w:p>
    <w:p>
      <w:r>
        <w:t>更多相关图书推荐：https://www.jiaokey.com</w:t>
      </w:r>
    </w:p>
    <w:p>
      <w:r>
        <w:t>王崇武著 其他作品：https://www.jiaokey.com/tag/王崇武著.html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关键词搜索：https://www.jiaokey.com/tag/中央研究院历史语言研究所专刊  25  明靖难史事考证稿.html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