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最后的遗言  赫鲁晓夫回忆录续集</w:t>
      </w:r>
    </w:p>
    <w:p>
      <w:r>
        <w:rPr>
          <w:rFonts w:ascii="宋体" w:hAnsi="宋体" w:eastAsia="宋体"/>
          <w:sz w:val="24"/>
        </w:rPr>
        <w:t>上海国际问题研究所，上海市政协编译组译；章嘉琳，寿进文校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最后的遗言  赫鲁晓夫回忆录续集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上海国际问题研究所，上海市政协编译组译；章嘉琳，寿进文校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本书出售、求购地址：https://www.jiaokey.com/book/detail/13637887.html</w:t>
      </w:r>
    </w:p>
    <w:p>
      <w:r>
        <w:t>更多相关图书推荐：https://www.jiaokey.com</w:t>
      </w:r>
    </w:p>
    <w:p>
      <w:r>
        <w:t>上海国际问题研究所，上海市政协编译组译；章嘉琳，寿进文校 其他作品：https://www.jiaokey.com/tag/上海国际问题研究所，上海市政协编译组译；章嘉琳，寿进文校.html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关键词搜索：https://www.jiaokey.com/tag/最后的遗言  赫鲁晓夫回忆录续集.html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