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学习周恩来永葆先进性</w:t>
      </w:r>
    </w:p>
    <w:p>
      <w:r>
        <w:rPr>
          <w:rFonts w:ascii="宋体" w:hAnsi="宋体" w:eastAsia="宋体"/>
          <w:sz w:val="24"/>
        </w:rPr>
        <w:t>中共淮安市委先进性教育活动领导小组，中共淮安市委宣传部，淮安市哲学社会科学联合会，淮安周恩来邓颖超研究会编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学习周恩来永葆先进性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中共淮安市委先进性教育活动领导小组，中共淮安市委宣传部，淮安市哲学社会科学联合会，淮安周恩来邓颖超研究会编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本书出售、求购地址：https://www.jiaokey.com/book/detail/13637879.html</w:t>
      </w:r>
    </w:p>
    <w:p>
      <w:r>
        <w:t>更多相关图书推荐：https://www.jiaokey.com</w:t>
      </w:r>
    </w:p>
    <w:p>
      <w:r>
        <w:t>中共淮安市委先进性教育活动领导小组，中共淮安市委宣传部，淮安市哲学社会科学联合会，淮安周恩来邓颖超研究会编 其他作品：https://www.jiaokey.com/tag/中共淮安市委先进性教育活动领导小组，中共淮安市委宣传部，淮安市哲学社会科学联合会，淮安周恩来邓颖超研究会编.html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关键词搜索：https://www.jiaokey.com/tag/学习周恩来永葆先进性.html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