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 1600-1912年的中国历史=The Search for Modern China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 1600-1912年的中国历史=The Search for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本书出售、求购地址：https://www.jiaokey.com/book/detail/13637866.html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关键词搜索：https://www.jiaokey.com/tag/追寻现代中国 1600-1912年的中国历史=The Search for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