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梅志彭燕郊来往书信全编</w:t>
      </w:r>
    </w:p>
    <w:p>
      <w:r>
        <w:rPr>
          <w:rFonts w:ascii="宋体" w:hAnsi="宋体" w:eastAsia="宋体"/>
          <w:sz w:val="24"/>
        </w:rPr>
        <w:t>北京鲁迅博物馆编；张晓风，龚旭东整理辑注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梅志彭燕郊来往书信全编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北京鲁迅博物馆编；张晓风，龚旭东整理辑注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本书出售、求购地址：https://www.jiaokey.com/book/detail/13637827.html</w:t>
      </w:r>
    </w:p>
    <w:p>
      <w:r>
        <w:t>更多相关图书推荐：https://www.jiaokey.com</w:t>
      </w:r>
    </w:p>
    <w:p>
      <w:r>
        <w:t>北京鲁迅博物馆编；张晓风，龚旭东整理辑注 其他作品：https://www.jiaokey.com/tag/北京鲁迅博物馆编；张晓风，龚旭东整理辑注.html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关键词搜索：https://www.jiaokey.com/tag/梅志彭燕郊来往书信全编.html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