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书名：什捷缅科大将战争回忆录</w:t>
      </w:r>
    </w:p>
    <w:p>
      <w:r>
        <w:t>作者：（苏）C.M.什捷&lt;font color=Red&gt;缅&lt;/font&gt;科（C.M.Штеменко）著；甘霖，思齐等译</w:t>
      </w:r>
    </w:p>
    <w:p>
      <w:r>
        <w:t>出版社：北京:解放军出版社,2003.01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什捷缅科大将战争回忆录 评论地址：https://www.jiaokey.com/book/detail/13637820.html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