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书名：湘西风土志</w:t>
      </w:r>
    </w:p>
    <w:p>
      <w:r>
        <w:t>作者：周明阜，胡晨，胡炳章著</w:t>
      </w:r>
    </w:p>
    <w:p>
      <w:r>
        <w:t>出版社：北京:中央民族大学出版社,2012.12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湘西风土志 评论地址：https://www.jiaokey.com/book/detail/13637815.html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