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上海市国家级非物质文化遗产名录项目丛书  罗店划龙船习俗</w:t>
      </w:r>
    </w:p>
    <w:p>
      <w:r>
        <w:rPr>
          <w:rFonts w:ascii="宋体" w:hAnsi="宋体" w:eastAsia="宋体"/>
          <w:sz w:val="24"/>
        </w:rPr>
        <w:t>程六一，徐连发主编；潘德龙执行主编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上海市国家级非物质文化遗产名录项目丛书  罗店划龙船习俗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程六一，徐连发主编；潘德龙执行主编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本书出售、求购地址：https://www.jiaokey.com/book/detail/13637771.html</w:t>
      </w:r>
    </w:p>
    <w:p>
      <w:r>
        <w:t>更多相关图书推荐：https://www.jiaokey.com</w:t>
      </w:r>
    </w:p>
    <w:p>
      <w:r>
        <w:t>程六一，徐连发主编；潘德龙执行主编 其他作品：https://www.jiaokey.com/tag/程六一，徐连发主编；潘德龙执行主编.html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关键词搜索：https://www.jiaokey.com/tag/上海市国家级非物质文化遗产名录项目丛书  罗店划龙船习俗.html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