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书名：敦煌愿文词汇研究</w:t>
      </w:r>
    </w:p>
    <w:p>
      <w:r>
        <w:t>作者：敏春芳著；郑炳林，樊锦诗主编</w:t>
      </w:r>
    </w:p>
    <w:p>
      <w:r>
        <w:t>出版社：北京:民族出版社,2013.05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敦煌愿文词汇研究 评论地址：https://www.jiaokey.com/book/detail/13637764.html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