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书名：古云梯关  中国最古老的海关之一</w:t>
      </w:r>
    </w:p>
    <w:p>
      <w:r>
        <w:t>作者：政协江苏响水县委员会编</w:t>
      </w:r>
    </w:p>
    <w:p>
      <w:r>
        <w:t>出版社：江苏瑞德彩印有限公司,2011.12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古云梯关  中国最古老的海关之一 评论地址：https://www.jiaokey.com/book/detail/13637752.html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