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新药研发案例研究  明星药物如何从实验室走向市场</w:t>
      </w:r>
    </w:p>
    <w:p>
      <w:r>
        <w:rPr>
          <w:rFonts w:ascii="宋体" w:hAnsi="宋体" w:eastAsia="宋体"/>
          <w:sz w:val="24"/>
        </w:rPr>
        <w:t>白东鲁，沈竞康主编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新药研发案例研究  明星药物如何从实验室走向市场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白东鲁，沈竞康主编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本书出售、求购地址：https://www.jiaokey.com/book/detail/13637681.html</w:t>
      </w:r>
    </w:p>
    <w:p>
      <w:r>
        <w:t>更多相关图书推荐：https://www.jiaokey.com</w:t>
      </w:r>
    </w:p>
    <w:p>
      <w:r>
        <w:t>白东鲁，沈竞康主编 其他作品：https://www.jiaokey.com/tag/白东鲁，沈竞康主编.html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关键词搜索：https://www.jiaokey.com/tag/新药研发案例研究  明星药物如何从实验室走向市场.html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