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书名：心电图轻松进阶教程  实例解读篇</w:t>
      </w:r>
    </w:p>
    <w:p>
      <w:r>
        <w:t>作者：陈韵岱，石亚君，徐勇主编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总页数：234</w:t>
      </w:r>
    </w:p>
    <w:p>
      <w:r>
        <w:t>更多请访问教客网: www.jiaokey.com</w:t>
      </w:r>
    </w:p>
    <w:p>
      <w:r>
        <w:t>心电图轻松进阶教程  实例解读篇 评论地址：https://www.jiaokey.com/book/detail/13637644.html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