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马口英雄颂</w:t>
      </w:r>
    </w:p>
    <w:p>
      <w:r>
        <w:rPr>
          <w:rFonts w:ascii="宋体" w:hAnsi="宋体" w:eastAsia="宋体"/>
          <w:sz w:val="24"/>
        </w:rPr>
        <w:t>李桐树作词；中央音乐学院作曲系干部班一，二年级集体作曲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马口英雄颂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李桐树作词；中央音乐学院作曲系干部班一，二年级集体作曲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本书出售、求购地址：https://www.jiaokey.com/book/detail/13637621.html</w:t>
      </w:r>
    </w:p>
    <w:p>
      <w:r>
        <w:t>更多相关图书推荐：https://www.jiaokey.com</w:t>
      </w:r>
    </w:p>
    <w:p>
      <w:r>
        <w:t>李桐树作词；中央音乐学院作曲系干部班一，二年级集体作曲 其他作品：https://www.jiaokey.com/tag/李桐树作词；中央音乐学院作曲系干部班一，二年级集体作曲.html</w:t>
      </w:r>
    </w:p>
    <w:p>
      <w:r>
        <w:t>音乐出版社 出版图书：https://www.jiaokey.com/tag/音乐出版社.html</w:t>
      </w:r>
    </w:p>
    <w:p>
      <w:r>
        <w:t>关键词搜索：https://www.jiaokey.com/tag/马口英雄颂.html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