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  Office 2007版</w:t>
      </w:r>
    </w:p>
    <w:p>
      <w:r>
        <w:rPr>
          <w:rFonts w:ascii="宋体" w:hAnsi="宋体" w:eastAsia="宋体"/>
          <w:sz w:val="24"/>
        </w:rPr>
        <w:t>马延周主编；张超静，崔乔礼，王亚利，王玉海副主编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  Office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马延周主编；张超静，崔乔礼，王亚利，王玉海副主编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本书出售、求购地址：https://www.jiaokey.com/book/detail/13637590.html</w:t>
      </w:r>
    </w:p>
    <w:p>
      <w:r>
        <w:t>更多相关图书推荐：https://www.jiaokey.com</w:t>
      </w:r>
    </w:p>
    <w:p>
      <w:r>
        <w:t>马延周主编；张超静，崔乔礼，王亚利，王玉海副主编 其他作品：https://www.jiaokey.com/tag/马延周主编；张超静，崔乔礼，王亚利，王玉海副主编.html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关键词搜索：https://www.jiaokey.com/tag/大学计算机基础实验指导  Office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