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书名：新时期党风廉政建设思考与探索</w:t>
      </w:r>
    </w:p>
    <w:p>
      <w:r>
        <w:t>作者：何卫东主编；张华，任捷副主编</w:t>
      </w:r>
    </w:p>
    <w:p>
      <w:r>
        <w:t>出版社：上海：上海社会科学院出版社</w:t>
      </w:r>
    </w:p>
    <w:p>
      <w:r>
        <w:t>出版日期：2014.09</w:t>
      </w:r>
    </w:p>
    <w:p>
      <w:r>
        <w:t>总页数：207</w:t>
      </w:r>
    </w:p>
    <w:p>
      <w:r>
        <w:t>更多请访问教客网: www.jiaokey.com</w:t>
      </w:r>
    </w:p>
    <w:p>
      <w:r>
        <w:t>新时期党风廉政建设思考与探索 评论地址：https://www.jiaokey.com/book/detail/13637585.html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