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新一轮课程改革  教科研优秀论文选  第1分册</w:t>
      </w:r>
    </w:p>
    <w:p>
      <w:r>
        <w:rPr>
          <w:rFonts w:ascii="宋体" w:hAnsi="宋体" w:eastAsia="宋体"/>
          <w:sz w:val="24"/>
        </w:rPr>
        <w:t>于艳杰，田志贤分册主编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新一轮课程改革  教科研优秀论文选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于艳杰，田志贤分册主编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本书出售、求购地址：https://www.jiaokey.com/book/detail/13637554.html</w:t>
      </w:r>
    </w:p>
    <w:p>
      <w:r>
        <w:t>更多相关图书推荐：https://www.jiaokey.com</w:t>
      </w:r>
    </w:p>
    <w:p>
      <w:r>
        <w:t>于艳杰，田志贤分册主编 其他作品：https://www.jiaokey.com/tag/于艳杰，田志贤分册主编.html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关键词搜索：https://www.jiaokey.com/tag/新一轮课程改革  教科研优秀论文选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