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班队综合实践活动</w:t>
      </w:r>
    </w:p>
    <w:p>
      <w:r>
        <w:rPr>
          <w:rFonts w:ascii="宋体" w:hAnsi="宋体" w:eastAsia="宋体"/>
          <w:sz w:val="24"/>
        </w:rPr>
        <w:t>张作国，韩祥军主编；张茂聪，吴润籽主编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班队综合实践活动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张作国，韩祥军主编；张茂聪，吴润籽主编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少年先锋队活动(学科: 小学) 少年先锋队活动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本书出售、求购地址：https://www.jiaokey.com/book/detail/13637533.html</w:t>
      </w:r>
    </w:p>
    <w:p>
      <w:r>
        <w:t>更多相关图书推荐：https://www.jiaokey.com</w:t>
      </w:r>
    </w:p>
    <w:p>
      <w:r>
        <w:t>张作国，韩祥军主编；张茂聪，吴润籽主编 其他作品：https://www.jiaokey.com/tag/张作国，韩祥军主编；张茂聪，吴润籽主编.html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关键词搜索：https://www.jiaokey.com/tag/少年先锋队活动(学科: 小学) 少年先锋队活动.html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