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聚焦幼儿教师专业发展  从骨干到名师</w:t>
      </w:r>
    </w:p>
    <w:p>
      <w:r>
        <w:rPr>
          <w:rFonts w:ascii="宋体" w:hAnsi="宋体" w:eastAsia="宋体"/>
          <w:sz w:val="24"/>
        </w:rPr>
        <w:t>刘占兰，杨丽欣主编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聚焦幼儿教师专业发展  从骨干到名师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刘占兰，杨丽欣主编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本书出售、求购地址：https://www.jiaokey.com/book/detail/13637522.html</w:t>
      </w:r>
    </w:p>
    <w:p>
      <w:r>
        <w:t>更多相关图书推荐：https://www.jiaokey.com</w:t>
      </w:r>
    </w:p>
    <w:p>
      <w:r>
        <w:t>刘占兰，杨丽欣主编 其他作品：https://www.jiaokey.com/tag/刘占兰，杨丽欣主编.html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关键词搜索：https://www.jiaokey.com/tag/聚焦幼儿教师专业发展  从骨干到名师.html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