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农村教育现代化</w:t>
      </w:r>
    </w:p>
    <w:p>
      <w:r>
        <w:rPr>
          <w:rFonts w:ascii="宋体" w:hAnsi="宋体" w:eastAsia="宋体"/>
          <w:sz w:val="24"/>
        </w:rPr>
        <w:t>邹敏主编；廖华平，周开贤副主编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邹敏主编；廖华平，周开贤副主编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乡村教育-教育现代化-中国-文集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本书出售、求购地址：https://www.jiaokey.com/book/detail/13637488.html</w:t>
      </w:r>
    </w:p>
    <w:p>
      <w:r>
        <w:t>更多相关图书推荐：https://www.jiaokey.com</w:t>
      </w:r>
    </w:p>
    <w:p>
      <w:r>
        <w:t>邹敏主编；廖华平，周开贤副主编 其他作品：https://www.jiaokey.com/tag/邹敏主编；廖华平，周开贤副主编.html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关键词搜索：https://www.jiaokey.com/tag/乡村教育-教育现代化-中国-文集.html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