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中日近现代教育比较研究</w:t>
      </w:r>
    </w:p>
    <w:p>
      <w:r>
        <w:rPr>
          <w:rFonts w:ascii="宋体" w:hAnsi="宋体" w:eastAsia="宋体"/>
          <w:sz w:val="24"/>
        </w:rPr>
        <w:t>（日）佐藤尚子，（日）大林正昭主编；于逢春，汪辉译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中日近现代教育比较研究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（日）佐藤尚子，（日）大林正昭主编；于逢春，汪辉译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本书出售、求购地址：https://www.jiaokey.com/book/detail/13637461.html</w:t>
      </w:r>
    </w:p>
    <w:p>
      <w:r>
        <w:t>更多相关图书推荐：https://www.jiaokey.com</w:t>
      </w:r>
    </w:p>
    <w:p>
      <w:r>
        <w:t>（日）佐藤尚子，（日）大林正昭主编；于逢春，汪辉译 其他作品：https://www.jiaokey.com/tag/（日）佐藤尚子，（日）大林正昭主编；于逢春，汪辉译.html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关键词搜索：https://www.jiaokey.com/tag/中日近现代教育比较研究.html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