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书名：亲子交往训练</w:t>
      </w:r>
    </w:p>
    <w:p>
      <w:r>
        <w:t>作者：王丽荣，刘晓明，高逢龙编著</w:t>
      </w:r>
    </w:p>
    <w:p>
      <w:r>
        <w:t>出版社：长春：吉林人民出版社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亲子交往训练 评论地址：https://www.jiaokey.com/book/detail/13637447.html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