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书名：中国学生留学埃及80周年纪念文集  1931-2011</w:t>
      </w:r>
    </w:p>
    <w:p>
      <w:r>
        <w:t>作者：高发元，姚继德主编</w:t>
      </w:r>
    </w:p>
    <w:p>
      <w:r>
        <w:t>出版社：昆明：云南大学出版社</w:t>
      </w:r>
    </w:p>
    <w:p>
      <w:r>
        <w:t>出版日期：2012.09</w:t>
      </w:r>
    </w:p>
    <w:p>
      <w:r>
        <w:t>总页数：368</w:t>
      </w:r>
    </w:p>
    <w:p>
      <w:r>
        <w:t>更多请访问教客网: www.jiaokey.com</w:t>
      </w:r>
    </w:p>
    <w:p>
      <w:r>
        <w:t>中国学生留学埃及80周年纪念文集  1931-2011 评论地址：https://www.jiaokey.com/book/detail/13637444.html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