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书名：纳米晶复合NiZn功率铁氧体的制备、结构与性能表征</w:t>
      </w:r>
    </w:p>
    <w:p>
      <w:r>
        <w:t>作者：郁黎明著</w:t>
      </w:r>
    </w:p>
    <w:p>
      <w:r>
        <w:t>出版社：上海:上海大学出版社,2009.06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纳米晶复合NiZn功率铁氧体的制备、结构与性能表征 评论地址：https://www.jiaokey.com/book/detail/13637346.html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