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书名：我曾见你误落人间  奥黛丽·赫本传</w:t>
      </w:r>
    </w:p>
    <w:p>
      <w:r>
        <w:t>作者：艾米著</w:t>
      </w:r>
    </w:p>
    <w:p>
      <w:r>
        <w:t>出版社：北京:中国画报出版社,2014.09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我曾见你误落人间  奥黛丽·赫本传 评论地址：https://www.jiaokey.com/book/detail/13637315.html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